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school bus    </w:t>
      </w:r>
      <w:r>
        <w:t xml:space="preserve">   hospital    </w:t>
      </w:r>
      <w:r>
        <w:t xml:space="preserve">   running boy    </w:t>
      </w:r>
      <w:r>
        <w:t xml:space="preserve">   caravan    </w:t>
      </w:r>
      <w:r>
        <w:t xml:space="preserve">   detroit    </w:t>
      </w:r>
      <w:r>
        <w:t xml:space="preserve">   garrett    </w:t>
      </w:r>
      <w:r>
        <w:t xml:space="preserve">   officer    </w:t>
      </w:r>
      <w:r>
        <w:t xml:space="preserve">   bully    </w:t>
      </w:r>
      <w:r>
        <w:t xml:space="preserve">   bike    </w:t>
      </w:r>
      <w:r>
        <w:t xml:space="preserve">   officer delinko    </w:t>
      </w:r>
      <w:r>
        <w:t xml:space="preserve">   beatrice    </w:t>
      </w:r>
      <w:r>
        <w:t xml:space="preserve">   carl hiaasen    </w:t>
      </w:r>
      <w:r>
        <w:t xml:space="preserve">   hoot    </w:t>
      </w:r>
      <w:r>
        <w:t xml:space="preserve">   curly    </w:t>
      </w:r>
      <w:r>
        <w:t xml:space="preserve">   mullet fingers    </w:t>
      </w:r>
      <w:r>
        <w:t xml:space="preserve">   trace Middle    </w:t>
      </w:r>
      <w:r>
        <w:t xml:space="preserve">   dana    </w:t>
      </w:r>
      <w:r>
        <w:t xml:space="preserve">   eberhardt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 word search</dc:title>
  <dcterms:created xsi:type="dcterms:W3CDTF">2021-10-11T09:14:17Z</dcterms:created>
  <dcterms:modified xsi:type="dcterms:W3CDTF">2021-10-11T09:14:17Z</dcterms:modified>
</cp:coreProperties>
</file>