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cottenmouth    </w:t>
      </w:r>
      <w:r>
        <w:t xml:space="preserve">   fly    </w:t>
      </w:r>
      <w:r>
        <w:t xml:space="preserve">   shoe    </w:t>
      </w:r>
      <w:r>
        <w:t xml:space="preserve">   dog    </w:t>
      </w:r>
      <w:r>
        <w:t xml:space="preserve">   holes    </w:t>
      </w:r>
      <w:r>
        <w:t xml:space="preserve">   mulletfingers    </w:t>
      </w:r>
      <w:r>
        <w:t xml:space="preserve">   snakes    </w:t>
      </w:r>
      <w:r>
        <w:t xml:space="preserve">   owl    </w:t>
      </w:r>
      <w:r>
        <w:t xml:space="preserve">   mrspaula    </w:t>
      </w:r>
      <w:r>
        <w:t xml:space="preserve">   Roy    </w:t>
      </w:r>
      <w:r>
        <w:t xml:space="preserve">   hoot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word search</dc:title>
  <dcterms:created xsi:type="dcterms:W3CDTF">2021-10-11T09:13:17Z</dcterms:created>
  <dcterms:modified xsi:type="dcterms:W3CDTF">2021-10-11T09:13:17Z</dcterms:modified>
</cp:coreProperties>
</file>