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Fingers    </w:t>
      </w:r>
      <w:r>
        <w:t xml:space="preserve">   Mullet    </w:t>
      </w:r>
      <w:r>
        <w:t xml:space="preserve">   Officer    </w:t>
      </w:r>
      <w:r>
        <w:t xml:space="preserve">   Deliko    </w:t>
      </w:r>
      <w:r>
        <w:t xml:space="preserve">   Owls    </w:t>
      </w:r>
      <w:r>
        <w:t xml:space="preserve">   Burrowing    </w:t>
      </w:r>
      <w:r>
        <w:t xml:space="preserve">   Running Boy    </w:t>
      </w:r>
      <w:r>
        <w:t xml:space="preserve">   Roy    </w:t>
      </w:r>
      <w:r>
        <w:t xml:space="preserve">   Hoot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Hoots Search</dc:title>
  <dcterms:created xsi:type="dcterms:W3CDTF">2021-10-11T09:13:40Z</dcterms:created>
  <dcterms:modified xsi:type="dcterms:W3CDTF">2021-10-11T09:13:40Z</dcterms:modified>
</cp:coreProperties>
</file>