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Hooverville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the name for an automobile with horses hitched 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economic downturn of the U.S. in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the term that was used from 1933-1945, for an empty pocket turned inside out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shacks located in hoovervilles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town built by homeless people, that was named after the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material was nicknamed the Hoover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one of the only sources of free food for the homeless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president who was considered responsible for the Stock Market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for when people used cardboard to fix up their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the plan made by FDR that enacted relief programs for those who were homeless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Hooverville Crossword Puzzle</dc:title>
  <dcterms:created xsi:type="dcterms:W3CDTF">2021-10-11T09:14:15Z</dcterms:created>
  <dcterms:modified xsi:type="dcterms:W3CDTF">2021-10-11T09:14:15Z</dcterms:modified>
</cp:coreProperties>
</file>