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Hoovervilles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unsafe    </w:t>
      </w:r>
      <w:r>
        <w:t xml:space="preserve">   tents    </w:t>
      </w:r>
      <w:r>
        <w:t xml:space="preserve">   start over    </w:t>
      </w:r>
      <w:r>
        <w:t xml:space="preserve">   near big cities    </w:t>
      </w:r>
      <w:r>
        <w:t xml:space="preserve">   soup kitchens    </w:t>
      </w:r>
      <w:r>
        <w:t xml:space="preserve">   small    </w:t>
      </w:r>
      <w:r>
        <w:t xml:space="preserve">   shacks    </w:t>
      </w:r>
      <w:r>
        <w:t xml:space="preserve">   scrapes    </w:t>
      </w:r>
      <w:r>
        <w:t xml:space="preserve">   scared    </w:t>
      </w:r>
      <w:r>
        <w:t xml:space="preserve">   sad    </w:t>
      </w:r>
      <w:r>
        <w:t xml:space="preserve">   run down    </w:t>
      </w:r>
      <w:r>
        <w:t xml:space="preserve">   ruined    </w:t>
      </w:r>
      <w:r>
        <w:t xml:space="preserve">   president    </w:t>
      </w:r>
      <w:r>
        <w:t xml:space="preserve">   poor    </w:t>
      </w:r>
      <w:r>
        <w:t xml:space="preserve">   old    </w:t>
      </w:r>
      <w:r>
        <w:t xml:space="preserve">   newspaper    </w:t>
      </w:r>
      <w:r>
        <w:t xml:space="preserve">   new life    </w:t>
      </w:r>
      <w:r>
        <w:t xml:space="preserve">   metal    </w:t>
      </w:r>
      <w:r>
        <w:t xml:space="preserve">   herbert hoover    </w:t>
      </w:r>
      <w:r>
        <w:t xml:space="preserve">   great depression    </w:t>
      </w:r>
      <w:r>
        <w:t xml:space="preserve">   gone    </w:t>
      </w:r>
      <w:r>
        <w:t xml:space="preserve">   garbage    </w:t>
      </w:r>
      <w:r>
        <w:t xml:space="preserve">   empty land    </w:t>
      </w:r>
      <w:r>
        <w:t xml:space="preserve">   economy    </w:t>
      </w:r>
      <w:r>
        <w:t xml:space="preserve">   dust bowl    </w:t>
      </w:r>
      <w:r>
        <w:t xml:space="preserve">   deaths    </w:t>
      </w:r>
      <w:r>
        <w:t xml:space="preserve">   crates    </w:t>
      </w:r>
      <w:r>
        <w:t xml:space="preserve">   california    </w:t>
      </w:r>
      <w:r>
        <w:t xml:space="preserve">   blame    </w:t>
      </w:r>
      <w:r>
        <w:t xml:space="preserve">   crappy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Hoovervilles</dc:title>
  <dcterms:created xsi:type="dcterms:W3CDTF">2021-10-11T09:14:04Z</dcterms:created>
  <dcterms:modified xsi:type="dcterms:W3CDTF">2021-10-11T09:14:04Z</dcterms:modified>
</cp:coreProperties>
</file>