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Hop On Over To Rabbit Island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visit    </w:t>
      </w:r>
      <w:r>
        <w:t xml:space="preserve">   people    </w:t>
      </w:r>
      <w:r>
        <w:t xml:space="preserve">   pests    </w:t>
      </w:r>
      <w:r>
        <w:t xml:space="preserve">   relaxed    </w:t>
      </w:r>
      <w:r>
        <w:t xml:space="preserve">   scared    </w:t>
      </w:r>
      <w:r>
        <w:t xml:space="preserve">   predators    </w:t>
      </w:r>
      <w:r>
        <w:t xml:space="preserve">   behavior    </w:t>
      </w:r>
      <w:r>
        <w:t xml:space="preserve">   unusual    </w:t>
      </w:r>
      <w:r>
        <w:t xml:space="preserve">   habitat    </w:t>
      </w:r>
      <w:r>
        <w:t xml:space="preserve">   perfect    </w:t>
      </w:r>
      <w:r>
        <w:t xml:space="preserve">   everywhere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Hop On Over To Rabbit Island</dc:title>
  <dcterms:created xsi:type="dcterms:W3CDTF">2021-10-11T09:12:58Z</dcterms:created>
  <dcterms:modified xsi:type="dcterms:W3CDTF">2021-10-11T09:12:58Z</dcterms:modified>
</cp:coreProperties>
</file>