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 o' my Thumb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Asleep    </w:t>
      </w:r>
      <w:r>
        <w:t xml:space="preserve">   begged    </w:t>
      </w:r>
      <w:r>
        <w:t xml:space="preserve">   Brother    </w:t>
      </w:r>
      <w:r>
        <w:t xml:space="preserve">   Children    </w:t>
      </w:r>
      <w:r>
        <w:t xml:space="preserve">   daughter    </w:t>
      </w:r>
      <w:r>
        <w:t xml:space="preserve">   eating    </w:t>
      </w:r>
      <w:r>
        <w:t xml:space="preserve">   Fairy    </w:t>
      </w:r>
      <w:r>
        <w:t xml:space="preserve">   Family    </w:t>
      </w:r>
      <w:r>
        <w:t xml:space="preserve">   Grinning    </w:t>
      </w:r>
      <w:r>
        <w:t xml:space="preserve">   Humor    </w:t>
      </w:r>
      <w:r>
        <w:t xml:space="preserve">   Hunger    </w:t>
      </w:r>
      <w:r>
        <w:t xml:space="preserve">   mischief    </w:t>
      </w:r>
      <w:r>
        <w:t xml:space="preserve">   morning    </w:t>
      </w:r>
      <w:r>
        <w:t xml:space="preserve">   ogre    </w:t>
      </w:r>
      <w:r>
        <w:t xml:space="preserve">   poor    </w:t>
      </w:r>
      <w:r>
        <w:t xml:space="preserve">   seven    </w:t>
      </w:r>
      <w:r>
        <w:t xml:space="preserve">   shelter    </w:t>
      </w:r>
      <w:r>
        <w:t xml:space="preserve">   Throat    </w:t>
      </w:r>
      <w:r>
        <w:t xml:space="preserve">   tired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 o' my Thumb</dc:title>
  <dcterms:created xsi:type="dcterms:W3CDTF">2021-10-11T09:13:52Z</dcterms:created>
  <dcterms:modified xsi:type="dcterms:W3CDTF">2021-10-11T09:13:52Z</dcterms:modified>
</cp:coreProperties>
</file>