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Hop to it, Minty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slumped    </w:t>
      </w:r>
      <w:r>
        <w:t xml:space="preserve">   John    </w:t>
      </w:r>
      <w:r>
        <w:t xml:space="preserve">   Melanie    </w:t>
      </w:r>
      <w:r>
        <w:t xml:space="preserve">   asleep    </w:t>
      </w:r>
      <w:r>
        <w:t xml:space="preserve">   nighttime    </w:t>
      </w:r>
      <w:r>
        <w:t xml:space="preserve">   noise    </w:t>
      </w:r>
      <w:r>
        <w:t xml:space="preserve">   engine    </w:t>
      </w:r>
      <w:r>
        <w:t xml:space="preserve">   verandah    </w:t>
      </w:r>
      <w:r>
        <w:t xml:space="preserve">   road    </w:t>
      </w:r>
      <w:r>
        <w:t xml:space="preserve">   gravel    </w:t>
      </w:r>
      <w:r>
        <w:t xml:space="preserve">   paddock    </w:t>
      </w:r>
      <w:r>
        <w:t xml:space="preserve">   fence    </w:t>
      </w:r>
      <w:r>
        <w:t xml:space="preserve">   trouble    </w:t>
      </w:r>
      <w:r>
        <w:t xml:space="preserve">   darkness    </w:t>
      </w:r>
      <w:r>
        <w:t xml:space="preserve">   furious    </w:t>
      </w:r>
      <w:r>
        <w:t xml:space="preserve">   gate    </w:t>
      </w:r>
      <w:r>
        <w:t xml:space="preserve">   headlight    </w:t>
      </w:r>
      <w:r>
        <w:t xml:space="preserve">   excited    </w:t>
      </w:r>
      <w:r>
        <w:t xml:space="preserve">   dead    </w:t>
      </w:r>
      <w:r>
        <w:t xml:space="preserve">   farm    </w:t>
      </w:r>
      <w:r>
        <w:t xml:space="preserve">   barking    </w:t>
      </w:r>
      <w:r>
        <w:t xml:space="preserve">   lights    </w:t>
      </w:r>
      <w:r>
        <w:t xml:space="preserve">   dog    </w:t>
      </w:r>
      <w:r>
        <w:t xml:space="preserve">   kangaroo    </w:t>
      </w:r>
      <w:r>
        <w:t xml:space="preserve">   truck    </w:t>
      </w:r>
      <w:r>
        <w:t xml:space="preserve">   yelping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 to it, Minty</dc:title>
  <dcterms:created xsi:type="dcterms:W3CDTF">2021-10-11T09:13:44Z</dcterms:created>
  <dcterms:modified xsi:type="dcterms:W3CDTF">2021-10-11T09:13:44Z</dcterms:modified>
</cp:coreProperties>
</file>