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Hope-1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Temple    </w:t>
      </w:r>
      <w:r>
        <w:t xml:space="preserve">   Jerusalem    </w:t>
      </w:r>
      <w:r>
        <w:t xml:space="preserve">   Pray    </w:t>
      </w:r>
      <w:r>
        <w:t xml:space="preserve">   Holy Spirit    </w:t>
      </w:r>
      <w:r>
        <w:t xml:space="preserve">   Joseph    </w:t>
      </w:r>
      <w:r>
        <w:t xml:space="preserve">   Mary    </w:t>
      </w:r>
      <w:r>
        <w:t xml:space="preserve">   Promise    </w:t>
      </w:r>
      <w:r>
        <w:t xml:space="preserve">   Simeon    </w:t>
      </w:r>
      <w:r>
        <w:t xml:space="preserve">   Jesus    </w:t>
      </w:r>
      <w:r>
        <w:t xml:space="preserve">   Messiah    </w:t>
      </w:r>
      <w:r>
        <w:t xml:space="preserve">   Anchor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Hope-1</dc:title>
  <dcterms:created xsi:type="dcterms:W3CDTF">2021-10-11T09:15:06Z</dcterms:created>
  <dcterms:modified xsi:type="dcterms:W3CDTF">2021-10-11T09:15:06Z</dcterms:modified>
</cp:coreProperties>
</file>