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blessed … of the personal return of Christ. (Titus 2:11-14)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Christ’s sacrificial death for our sins pacified the … of God (Ref: JI Packer Pg 165)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the good news and … (Mark 1.15)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hope of Christ’s return motivates believers in what type of conduct? (2 Peter 3:11)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Entering into eternal life will include … with Christ. (2 Tim 2:12)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Following the resurrection Christ (who is referred to as the ‘first fruits’ implying that a harvest of others is to follow), the resurrected will be transformed and given what type of spiritual body suitable for its heavenly habitation?⁠ (1 COR 15:50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accomplished by the death of Christ? (Gal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Ultimate consequence of sin is (Rom 6.23)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Hope is set on the … coming of Christ. (Heb 9:27-28)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Failing to “conform to the moral law of God in act, attitude or nature” (Ref: W Grudem pg 490)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resurrection of the body, which will never again be subject to sickness, weakness, or death, will be in what form? (Phil 3.21)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Christ was sent by God to be a … (Rom 3.25 NASB)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is the atoning … for our sins, and not only for ours but also for the sins of the whole world. (1Jn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have sinned and fall short of … (Rom 3.23)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Accepting the gift of what type of life, provides a sure foundation based on God’s Word, his character, and the finished work of our Lord and Savior Jesus Christ. (Jn 6:47)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bodies will be clothed with … and incorruptibility. (1 Cor 15:54 KJV)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 is … (Joshua 1.18)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“The resurrection of Jesus establishes the doctrine that all who believe in Christ are …from all sin.” (Rom 3:28) (Ref: J.M. Boice 344)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God's great mercy he has given us new birth into a … through the resurrection of Jesus Christ from the dead. (1Pe 1:3-4)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died for our sins, was buried and according to Scripture was raised on which day? (1Co 15:3-4)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“The … is the work Christ did in his life and death to earn our salvation” (Heb 2.17) (Ref: W Grudem pg 568)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dwells in a new heaven and a new earth? (2 Pe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“Those who are in Christ and pattern their lives after him can hope to be resurrected by God."  What type of faith is this? (Rom 10: 9) (Ref D. Garland, Loc 15574)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… from God. (Isa 59.2)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last trumpet the dead will be raised imperishable, and … (1Co 15:52)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 faith is confidence in what we hope for and … about what we do not see. (Heb 11:1)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“The … proved that Jesus Christ is who he claimed to be and that he accomplished what he claimed to have come to earth to accomplish” (John 11:25-26) (Ref J.M. Boice pg 341)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reserved in heaven? (1Peter 1: 3-4)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loved the world so much that he sent his son, so that anyone who … in him will have eternal life. (John 3.16)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were therefore buried with him through baptism into death in order that, just as Christ was raised from the dead through the glory of the Father, we too may live a … (Rom 6:4)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Firm, secure, hope is described as an … for the soul. (Heb 6:18-19)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2021-10-11T09:13:10Z</dcterms:created>
  <dcterms:modified xsi:type="dcterms:W3CDTF">2021-10-11T09:13:10Z</dcterms:modified>
</cp:coreProperties>
</file>