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Hope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Anticiparse    </w:t>
      </w:r>
      <w:r>
        <w:t xml:space="preserve">   Anticipate    </w:t>
      </w:r>
      <w:r>
        <w:t xml:space="preserve">   Await    </w:t>
      </w:r>
      <w:r>
        <w:t xml:space="preserve">   Confianza    </w:t>
      </w:r>
      <w:r>
        <w:t xml:space="preserve">   Cuestion    </w:t>
      </w:r>
      <w:r>
        <w:t xml:space="preserve">   Depend    </w:t>
      </w:r>
      <w:r>
        <w:t xml:space="preserve">   Dios    </w:t>
      </w:r>
      <w:r>
        <w:t xml:space="preserve">   Doubt    </w:t>
      </w:r>
      <w:r>
        <w:t xml:space="preserve">   Esperar    </w:t>
      </w:r>
      <w:r>
        <w:t xml:space="preserve">   God    </w:t>
      </w:r>
      <w:r>
        <w:t xml:space="preserve">   Hope    </w:t>
      </w:r>
      <w:r>
        <w:t xml:space="preserve">   Joy    </w:t>
      </w:r>
      <w:r>
        <w:t xml:space="preserve">   Overflow    </w:t>
      </w:r>
      <w:r>
        <w:t xml:space="preserve">   Peace    </w:t>
      </w:r>
      <w:r>
        <w:t xml:space="preserve">   Power    </w:t>
      </w:r>
      <w:r>
        <w:t xml:space="preserve">   Question    </w:t>
      </w:r>
      <w:r>
        <w:t xml:space="preserve">   Spirit    </w:t>
      </w:r>
      <w:r>
        <w:t xml:space="preserve">   Trust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Hope</dc:title>
  <dcterms:created xsi:type="dcterms:W3CDTF">2021-10-11T09:13:12Z</dcterms:created>
  <dcterms:modified xsi:type="dcterms:W3CDTF">2021-10-11T09:13:12Z</dcterms:modified>
</cp:coreProperties>
</file>