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death    </w:t>
      </w:r>
      <w:r>
        <w:t xml:space="preserve">   despair    </w:t>
      </w:r>
      <w:r>
        <w:t xml:space="preserve">   faith    </w:t>
      </w:r>
      <w:r>
        <w:t xml:space="preserve">   family    </w:t>
      </w:r>
      <w:r>
        <w:t xml:space="preserve">   fear    </w:t>
      </w:r>
      <w:r>
        <w:t xml:space="preserve">   hope    </w:t>
      </w:r>
      <w:r>
        <w:t xml:space="preserve">   Jesus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risk    </w:t>
      </w:r>
      <w:r>
        <w:t xml:space="preserve">   sacrifice    </w:t>
      </w:r>
      <w:r>
        <w:t xml:space="preserve">   shepherd    </w:t>
      </w:r>
      <w:r>
        <w:t xml:space="preserve">   suffer    </w:t>
      </w:r>
      <w:r>
        <w:t xml:space="preserve">   test    </w:t>
      </w:r>
      <w:r>
        <w:t xml:space="preserve">   trust    </w:t>
      </w:r>
      <w:r>
        <w:t xml:space="preserve">   volunteer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2021-10-11T09:14:34Z</dcterms:created>
  <dcterms:modified xsi:type="dcterms:W3CDTF">2021-10-11T09:14:34Z</dcterms:modified>
</cp:coreProperties>
</file>