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Wemberly’s new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Benjamin’s new sister’s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Louise image the trees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season does Jefferson Bear wake up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last person pulling on the turnip?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would you leave your money if you want to gain interest?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President Aided Martin Luther in his campaign?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names of Dinorella’s sisters?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John’s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necessary feeling for a children?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one of Amelia Knight’s children fell out of the wagon?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stray dog’s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Jenny when she was in her second foster family?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2021-10-11T09:13:21Z</dcterms:created>
  <dcterms:modified xsi:type="dcterms:W3CDTF">2021-10-11T09:13:21Z</dcterms:modified>
</cp:coreProperties>
</file>