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our hope if we die? 1 Corinthians 15 v 20 - 23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one who hopes in the Lord will know this? Psalm 25 v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is our refuge and shield because we hope in His ---- ? Psalm 119 v 114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hopes of the wicked come to? Proverbs 10 v 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our hope? (5,6) 1 Timothy 1 v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does David say that his hope is in the Lord? (3,3) Psalm 25 v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love is with us as we put our hope in the Lord? Psalm 33 v 22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hope is that although we may not die we will be ------- ?1 Corinthians 15 V 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Isaiah those who hope in the Lord will not be this? (Isaiah 49 v 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things that leads to hope? Romans 5 v 3-4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hope is for 2 periods of time, one of them is 2 words meaning "our current existence" 1 (4,4) Corinthians 15 v 19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</dc:title>
  <dcterms:created xsi:type="dcterms:W3CDTF">2021-10-11T09:14:39Z</dcterms:created>
  <dcterms:modified xsi:type="dcterms:W3CDTF">2021-10-11T09:14:39Z</dcterms:modified>
</cp:coreProperties>
</file>