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God    </w:t>
      </w:r>
      <w:r>
        <w:t xml:space="preserve">   Jesus    </w:t>
      </w:r>
      <w:r>
        <w:t xml:space="preserve">   Holy Spirit    </w:t>
      </w:r>
      <w:r>
        <w:t xml:space="preserve">   Faith    </w:t>
      </w:r>
      <w:r>
        <w:t xml:space="preserve">   Atonement    </w:t>
      </w:r>
      <w:r>
        <w:t xml:space="preserve">   Relationship    </w:t>
      </w:r>
      <w:r>
        <w:t xml:space="preserve">   Prayer    </w:t>
      </w:r>
      <w:r>
        <w:t xml:space="preserve">   Fellowship    </w:t>
      </w:r>
      <w:r>
        <w:t xml:space="preserve">   Grace    </w:t>
      </w:r>
      <w:r>
        <w:t xml:space="preserve">   Mercy    </w:t>
      </w:r>
      <w:r>
        <w:t xml:space="preserve">   Salvation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</dc:title>
  <dcterms:created xsi:type="dcterms:W3CDTF">2021-10-11T09:13:19Z</dcterms:created>
  <dcterms:modified xsi:type="dcterms:W3CDTF">2021-10-11T09:13:19Z</dcterms:modified>
</cp:coreProperties>
</file>