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Forgive    </w:t>
      </w:r>
      <w:r>
        <w:t xml:space="preserve">   Glory    </w:t>
      </w:r>
      <w:r>
        <w:t xml:space="preserve">   Sermon    </w:t>
      </w:r>
      <w:r>
        <w:t xml:space="preserve">   Heaven    </w:t>
      </w:r>
      <w:r>
        <w:t xml:space="preserve">   Merciful    </w:t>
      </w:r>
      <w:r>
        <w:t xml:space="preserve">   Kingdom    </w:t>
      </w:r>
      <w:r>
        <w:t xml:space="preserve">   Holy Spirit    </w:t>
      </w:r>
      <w:r>
        <w:t xml:space="preserve">   Hope    </w:t>
      </w:r>
      <w:r>
        <w:t xml:space="preserve">   Worship    </w:t>
      </w:r>
      <w:r>
        <w:t xml:space="preserve">   Praise    </w:t>
      </w:r>
      <w:r>
        <w:t xml:space="preserve">   Christ    </w:t>
      </w:r>
      <w:r>
        <w:t xml:space="preserve">   Creator    </w:t>
      </w:r>
      <w:r>
        <w:t xml:space="preserve">   Testament    </w:t>
      </w:r>
      <w:r>
        <w:t xml:space="preserve">   Blessings    </w:t>
      </w:r>
      <w:r>
        <w:t xml:space="preserve">   Communion    </w:t>
      </w:r>
      <w:r>
        <w:t xml:space="preserve">   Prayer    </w:t>
      </w:r>
      <w:r>
        <w:t xml:space="preserve">   Heart    </w:t>
      </w:r>
      <w:r>
        <w:t xml:space="preserve">   Peace    </w:t>
      </w:r>
      <w:r>
        <w:t xml:space="preserve">   Holy    </w:t>
      </w:r>
      <w:r>
        <w:t xml:space="preserve">   Jesus    </w:t>
      </w:r>
      <w:r>
        <w:t xml:space="preserve">   Giving    </w:t>
      </w:r>
      <w:r>
        <w:t xml:space="preserve">   Love    </w:t>
      </w:r>
      <w:r>
        <w:t xml:space="preserve">   Faith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2021-10-11T09:13:22Z</dcterms:created>
  <dcterms:modified xsi:type="dcterms:W3CDTF">2021-10-11T09:13:22Z</dcterms:modified>
</cp:coreProperties>
</file>