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Hope Beneath Our Feet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society     </w:t>
      </w:r>
      <w:r>
        <w:t xml:space="preserve">   change    </w:t>
      </w:r>
      <w:r>
        <w:t xml:space="preserve">   effective    </w:t>
      </w:r>
      <w:r>
        <w:t xml:space="preserve">   powerlessness    </w:t>
      </w:r>
      <w:r>
        <w:t xml:space="preserve">   ecology    </w:t>
      </w:r>
      <w:r>
        <w:t xml:space="preserve">   self realization    </w:t>
      </w:r>
      <w:r>
        <w:t xml:space="preserve">   humanity    </w:t>
      </w:r>
      <w:r>
        <w:t xml:space="preserve">   relaxed    </w:t>
      </w:r>
      <w:r>
        <w:t xml:space="preserve">   fear    </w:t>
      </w:r>
      <w:r>
        <w:t xml:space="preserve">   life    </w:t>
      </w:r>
      <w:r>
        <w:t xml:space="preserve">   environmental    </w:t>
      </w:r>
      <w:r>
        <w:t xml:space="preserve">   crisis    </w:t>
      </w:r>
      <w:r>
        <w:t xml:space="preserve">   acceptance    </w:t>
      </w:r>
      <w:r>
        <w:t xml:space="preserve">   gratitude    </w:t>
      </w:r>
      <w:r>
        <w:t xml:space="preserve">   expansiveness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Hope Beneath Our Feet</dc:title>
  <dcterms:created xsi:type="dcterms:W3CDTF">2021-10-11T09:12:56Z</dcterms:created>
  <dcterms:modified xsi:type="dcterms:W3CDTF">2021-10-11T09:12:56Z</dcterms:modified>
</cp:coreProperties>
</file>