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Hope Conference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withdrawal    </w:t>
      </w:r>
      <w:r>
        <w:t xml:space="preserve">   intervention    </w:t>
      </w:r>
      <w:r>
        <w:t xml:space="preserve">   gatekeeper    </w:t>
      </w:r>
      <w:r>
        <w:t xml:space="preserve">   delusions    </w:t>
      </w:r>
      <w:r>
        <w:t xml:space="preserve">   crisis    </w:t>
      </w:r>
      <w:r>
        <w:t xml:space="preserve">   coping skills    </w:t>
      </w:r>
      <w:r>
        <w:t xml:space="preserve">   stigma    </w:t>
      </w:r>
      <w:r>
        <w:t xml:space="preserve">   therapy    </w:t>
      </w:r>
      <w:r>
        <w:t xml:space="preserve">   addiction    </w:t>
      </w:r>
      <w:r>
        <w:t xml:space="preserve">   anxiety    </w:t>
      </w:r>
      <w:r>
        <w:t xml:space="preserve">   depression    </w:t>
      </w:r>
      <w:r>
        <w:t xml:space="preserve">   stress    </w:t>
      </w:r>
      <w:r>
        <w:t xml:space="preserve">   wellness    </w:t>
      </w:r>
      <w:r>
        <w:t xml:space="preserve">   resilience    </w:t>
      </w:r>
      <w:r>
        <w:t xml:space="preserve">   suicide prevention    </w:t>
      </w:r>
      <w:r>
        <w:t xml:space="preserve">   mental health    </w:t>
      </w:r>
      <w:r>
        <w:t xml:space="preserve">   trauma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 Conference 2020</dc:title>
  <dcterms:created xsi:type="dcterms:W3CDTF">2021-10-11T09:14:32Z</dcterms:created>
  <dcterms:modified xsi:type="dcterms:W3CDTF">2021-10-11T09:14:32Z</dcterms:modified>
</cp:coreProperties>
</file>