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______ because of hope. Romans 8: 18-25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 is __________   Heb. 11:1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filled with these two things.  (3 words total)   Romans 15: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Kind, tender or mild-manner; softness of an action  1 Pet. 3: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 of Salvation symbol   1 Thess. 5: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for hope   Hebrews 6: 19-20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many people rely on or strive for this today. 1 Timothy 6:17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particular type of hope  1 Peter 1: 3-5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did this before the beginning of time.  Titus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 (or animals) do when we become extremely thirsty.  We should do this for God too.   Pslams 42: 1-5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 are currently doing, hopefully patiently (plural)  Psalms 130: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long for THIS Psalms 119: 81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all want people to do this when they see us because of our hope in Christ  Psalms 119: 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error or fault; reliable and constant  Psalms 33: 16-19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put their trust in these instead of God (today we call them cars)   Psalms 20: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my _____ (another word for shelter)   Psalms 119: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all this kind of person   Psalms 119: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might become THIS if we put our trust in Him  Titus 3: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as our ancestors did  Ps. 22: 4-5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Blessed are those who help this person’s God.   Ps. 146: 3-5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will be brought to you when Jesus Christ is revealed at his coming.   1 Peter 1: 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In Christ</dc:title>
  <dcterms:created xsi:type="dcterms:W3CDTF">2021-10-11T09:14:39Z</dcterms:created>
  <dcterms:modified xsi:type="dcterms:W3CDTF">2021-10-11T09:14:39Z</dcterms:modified>
</cp:coreProperties>
</file>