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'Hope Is Here'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Angel Gabriel    </w:t>
      </w:r>
      <w:r>
        <w:t xml:space="preserve">   Bethlehem    </w:t>
      </w:r>
      <w:r>
        <w:t xml:space="preserve">   Donkey    </w:t>
      </w:r>
      <w:r>
        <w:t xml:space="preserve">   Innkeeper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Shepherd    </w:t>
      </w:r>
      <w:r>
        <w:t xml:space="preserve">   Stable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'Hope Is Here' Word Search</dc:title>
  <dcterms:created xsi:type="dcterms:W3CDTF">2021-10-28T03:42:25Z</dcterms:created>
  <dcterms:modified xsi:type="dcterms:W3CDTF">2021-10-28T03:42:25Z</dcterms:modified>
</cp:coreProperties>
</file>