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Hope, Love, and Fear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strength    </w:t>
      </w:r>
      <w:r>
        <w:t xml:space="preserve">   assist    </w:t>
      </w:r>
      <w:r>
        <w:t xml:space="preserve">   help    </w:t>
      </w:r>
      <w:r>
        <w:t xml:space="preserve">   support    </w:t>
      </w:r>
      <w:r>
        <w:t xml:space="preserve">   terrified    </w:t>
      </w:r>
      <w:r>
        <w:t xml:space="preserve">   beauty    </w:t>
      </w:r>
      <w:r>
        <w:t xml:space="preserve">   life    </w:t>
      </w:r>
      <w:r>
        <w:t xml:space="preserve">   fight    </w:t>
      </w:r>
      <w:r>
        <w:t xml:space="preserve">   depression    </w:t>
      </w:r>
      <w:r>
        <w:t xml:space="preserve">   blessed    </w:t>
      </w:r>
      <w:r>
        <w:t xml:space="preserve">   survivor    </w:t>
      </w:r>
      <w:r>
        <w:t xml:space="preserve">   peace    </w:t>
      </w:r>
      <w:r>
        <w:t xml:space="preserve">   relax    </w:t>
      </w:r>
      <w:r>
        <w:t xml:space="preserve">   tranquil    </w:t>
      </w:r>
      <w:r>
        <w:t xml:space="preserve">   meditate    </w:t>
      </w:r>
      <w:r>
        <w:t xml:space="preserve">   prayer    </w:t>
      </w:r>
      <w:r>
        <w:t xml:space="preserve">   mercy    </w:t>
      </w:r>
      <w:r>
        <w:t xml:space="preserve">   fear    </w:t>
      </w:r>
      <w:r>
        <w:t xml:space="preserve">   hope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Hope, Love, and Fear</dc:title>
  <dcterms:created xsi:type="dcterms:W3CDTF">2021-10-11T09:14:26Z</dcterms:created>
  <dcterms:modified xsi:type="dcterms:W3CDTF">2021-10-11T09:14:26Z</dcterms:modified>
</cp:coreProperties>
</file>