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Hope Solo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Game    </w:t>
      </w:r>
      <w:r>
        <w:t xml:space="preserve">   Field    </w:t>
      </w:r>
      <w:r>
        <w:t xml:space="preserve">   Team    </w:t>
      </w:r>
      <w:r>
        <w:t xml:space="preserve">   Goalkeeper    </w:t>
      </w:r>
      <w:r>
        <w:t xml:space="preserve">   Training    </w:t>
      </w:r>
      <w:r>
        <w:t xml:space="preserve">   SoccerPlayer    </w:t>
      </w:r>
      <w:r>
        <w:t xml:space="preserve">   Accomplish    </w:t>
      </w:r>
      <w:r>
        <w:t xml:space="preserve">   Dedication    </w:t>
      </w:r>
      <w:r>
        <w:t xml:space="preserve">   Dream    </w:t>
      </w:r>
      <w:r>
        <w:t xml:space="preserve">   Goal    </w:t>
      </w:r>
      <w:r>
        <w:t xml:space="preserve">   Olympic    </w:t>
      </w:r>
      <w:r>
        <w:t xml:space="preserve">   Challenges    </w:t>
      </w:r>
      <w:r>
        <w:t xml:space="preserve">   Professional    </w:t>
      </w:r>
      <w:r>
        <w:t xml:space="preserve">   Hope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Solo Word Search </dc:title>
  <dcterms:created xsi:type="dcterms:W3CDTF">2021-10-11T09:14:02Z</dcterms:created>
  <dcterms:modified xsi:type="dcterms:W3CDTF">2021-10-11T09:14:02Z</dcterms:modified>
</cp:coreProperties>
</file>