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Hope Was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BROOKLYN    </w:t>
      </w:r>
      <w:r>
        <w:t xml:space="preserve">   ADDIE    </w:t>
      </w:r>
      <w:r>
        <w:t xml:space="preserve">   CAMPAIGN    </w:t>
      </w:r>
      <w:r>
        <w:t xml:space="preserve">   MILLSTONE    </w:t>
      </w:r>
      <w:r>
        <w:t xml:space="preserve">   BRAVERMAN    </w:t>
      </w:r>
      <w:r>
        <w:t xml:space="preserve">   DINER    </w:t>
      </w:r>
      <w:r>
        <w:t xml:space="preserve">   HOPE    </w:t>
      </w:r>
      <w:r>
        <w:t xml:space="preserve">   ELECTION    </w:t>
      </w:r>
      <w:r>
        <w:t xml:space="preserve">   MULHONEY    </w:t>
      </w:r>
      <w:r>
        <w:t xml:space="preserve">   GT STOOP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Was Here</dc:title>
  <dcterms:created xsi:type="dcterms:W3CDTF">2021-10-11T09:14:17Z</dcterms:created>
  <dcterms:modified xsi:type="dcterms:W3CDTF">2021-10-11T09:14:17Z</dcterms:modified>
</cp:coreProperties>
</file>