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Hope Was Here Ch.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sputtered    </w:t>
      </w:r>
      <w:r>
        <w:t xml:space="preserve">   campaign    </w:t>
      </w:r>
      <w:r>
        <w:t xml:space="preserve">   gravelly    </w:t>
      </w:r>
      <w:r>
        <w:t xml:space="preserve">   harassment    </w:t>
      </w:r>
      <w:r>
        <w:t xml:space="preserve">   petition    </w:t>
      </w:r>
      <w:r>
        <w:t xml:space="preserve">   accost    </w:t>
      </w:r>
      <w:r>
        <w:t xml:space="preserve">   Hallelujah    </w:t>
      </w:r>
      <w:r>
        <w:t xml:space="preserve">   Intern    </w:t>
      </w:r>
      <w:r>
        <w:t xml:space="preserve">   Nikon    </w:t>
      </w:r>
      <w:r>
        <w:t xml:space="preserve">   Tamale Pie    </w:t>
      </w:r>
      <w:r>
        <w:t xml:space="preserve">   daylily    </w:t>
      </w:r>
      <w:r>
        <w:t xml:space="preserve">   Rancid    </w:t>
      </w:r>
      <w:r>
        <w:t xml:space="preserve">   Farmers Market    </w:t>
      </w:r>
      <w:r>
        <w:t xml:space="preserve">   Election 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Was Here Ch. </dc:title>
  <dcterms:created xsi:type="dcterms:W3CDTF">2021-10-11T09:13:31Z</dcterms:created>
  <dcterms:modified xsi:type="dcterms:W3CDTF">2021-10-11T09:13:31Z</dcterms:modified>
</cp:coreProperties>
</file>