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Hope Was Here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Hope's biological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restaurant that Hope and Addie work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"spin doctor" that helped G.T. Stoop's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 Ellen's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Hope's aunt that cares for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Russian busboy that worked at the Welcome Stairways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Former mayor of Mulhoney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enforcement officer from Minneapolis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Hope's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that stole Addie's savings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Town that the Welcome Stairways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 that the story is told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G.T. Stoop's friend that's a pastor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Owner of the Welcome Stairways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Anastasia's mom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Was Here Crossword</dc:title>
  <dcterms:created xsi:type="dcterms:W3CDTF">2021-10-11T09:13:33Z</dcterms:created>
  <dcterms:modified xsi:type="dcterms:W3CDTF">2021-10-11T09:13:33Z</dcterms:modified>
</cp:coreProperties>
</file>