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Was Here: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moderate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promote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lacking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march in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the beginning sound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chemicals to treat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nature or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trusted with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of two different things using the word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freestanding roof structure with openings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someone to stop speaking by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different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Here: Vocab List 2</dc:title>
  <dcterms:created xsi:type="dcterms:W3CDTF">2021-10-11T09:13:50Z</dcterms:created>
  <dcterms:modified xsi:type="dcterms:W3CDTF">2021-10-11T09:13:50Z</dcterms:modified>
</cp:coreProperties>
</file>