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Hope Was Here Vocab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chemicals to treat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Freestanding roof structure w/ opening on the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Repeating the beginning sound of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look foward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cause someone to stop speaking by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Comparison of two different things using the word "Is"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Comparison of two different things using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trusted w/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promote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lacks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march in a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Similar nature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moderate quality</w:t>
            </w:r>
          </w:p>
        </w:tc>
      </w:tr>
    </w:tbl>
    <w:p>
      <w:pPr>
        <w:pStyle w:val="WordBankMedium"/>
      </w:pPr>
      <w:r>
        <w:t xml:space="preserve">   Adapt    </w:t>
      </w:r>
      <w:r>
        <w:t xml:space="preserve">   Amateur    </w:t>
      </w:r>
      <w:r>
        <w:t xml:space="preserve">   Expect    </w:t>
      </w:r>
      <w:r>
        <w:t xml:space="preserve">   Simile    </w:t>
      </w:r>
      <w:r>
        <w:t xml:space="preserve">   Alliteration    </w:t>
      </w:r>
      <w:r>
        <w:t xml:space="preserve">   Mediocre    </w:t>
      </w:r>
      <w:r>
        <w:t xml:space="preserve">   Galley    </w:t>
      </w:r>
      <w:r>
        <w:t xml:space="preserve">   Chemotherapy    </w:t>
      </w:r>
      <w:r>
        <w:t xml:space="preserve">   Kindred    </w:t>
      </w:r>
      <w:r>
        <w:t xml:space="preserve">   Nourishing    </w:t>
      </w:r>
      <w:r>
        <w:t xml:space="preserve">   Gazebo    </w:t>
      </w:r>
      <w:r>
        <w:t xml:space="preserve">   Metaphor    </w:t>
      </w:r>
      <w:r>
        <w:t xml:space="preserve">   Elevate    </w:t>
      </w:r>
      <w:r>
        <w:t xml:space="preserve">   Responsibility    </w:t>
      </w:r>
      <w:r>
        <w:t xml:space="preserve">   Parade    </w:t>
      </w:r>
      <w:r>
        <w:t xml:space="preserve">   Interrupted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Was Here Vocab List 2</dc:title>
  <dcterms:created xsi:type="dcterms:W3CDTF">2021-10-11T09:14:22Z</dcterms:created>
  <dcterms:modified xsi:type="dcterms:W3CDTF">2021-10-11T09:14:22Z</dcterms:modified>
</cp:coreProperties>
</file>