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"Hope Was Here" - Vocabulary List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Spice made from bark of a laurel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Loss of naturalness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intended to 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feeling of deep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Seriously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Sugar found in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Ability to change easily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Student in the second year of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 who owns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Acting Confident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Fallen to ruin due to neglect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Liveliness of speech or gestures or other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Continuance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 of identifying a disease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"Hope Was Here" - Vocabulary List 1</dc:title>
  <dcterms:created xsi:type="dcterms:W3CDTF">2021-10-10T23:50:30Z</dcterms:created>
  <dcterms:modified xsi:type="dcterms:W3CDTF">2021-10-10T23:50:30Z</dcterms:modified>
</cp:coreProperties>
</file>