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Hope Was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character was a deputy in Mulhoney. He/she was later promoted to sheriff.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mayor for a bulk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Hope's aunt; she was a very good cook.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Owner of the Welcome Stairways diner. He had leukemia.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 Ellen's daughter. She was a very small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Hope's boyfriend. He was a cook at the Welcome Stairways diner.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busboy that worked in the Welcome Stairways diner.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diner that Addie and Hope worked at in Brooklyn.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sheriff for most of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diner in Wisconsin that Hope and Addie worked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dairy that owed a large amount of money to the city in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Stole Addie and Hope's money. This character is the reason that they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of the story. She was a waitress everywhere Addie went.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Hope's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in Wisconsin that Hope and Addie moved 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Was Here</dc:title>
  <dcterms:created xsi:type="dcterms:W3CDTF">2021-10-11T09:13:35Z</dcterms:created>
  <dcterms:modified xsi:type="dcterms:W3CDTF">2021-10-11T09:13:35Z</dcterms:modified>
</cp:coreProperties>
</file>