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Hope Was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 for children ages 4-6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grotesque imitation of what was intended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 green summer squash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elected to speak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to do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kind feelings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Tricked or deceived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command or oder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Was Here</dc:title>
  <dcterms:created xsi:type="dcterms:W3CDTF">2021-10-11T09:13:55Z</dcterms:created>
  <dcterms:modified xsi:type="dcterms:W3CDTF">2021-10-11T09:13:55Z</dcterms:modified>
</cp:coreProperties>
</file>