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Hope Was Here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chemicals to treat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march in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Comparison of two different things using the word "is"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moderate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Comparison of two different things using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cause someone to stop speaking by speaking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lacking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Repeating the beginning sound of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promote the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trusted with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nature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Freestanding roof structure with openings on the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look foward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Was Here list 2</dc:title>
  <dcterms:created xsi:type="dcterms:W3CDTF">2021-10-11T09:14:24Z</dcterms:created>
  <dcterms:modified xsi:type="dcterms:W3CDTF">2021-10-11T09:14:24Z</dcterms:modified>
</cp:coreProperties>
</file>