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Hope and Love in a broken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prayer    </w:t>
      </w:r>
      <w:r>
        <w:t xml:space="preserve">   still    </w:t>
      </w:r>
      <w:r>
        <w:t xml:space="preserve">   precious    </w:t>
      </w:r>
      <w:r>
        <w:t xml:space="preserve">   beautiful    </w:t>
      </w:r>
      <w:r>
        <w:t xml:space="preserve">   fearfully    </w:t>
      </w:r>
      <w:r>
        <w:t xml:space="preserve">   wonderful    </w:t>
      </w:r>
      <w:r>
        <w:t xml:space="preserve">   you    </w:t>
      </w:r>
      <w:r>
        <w:t xml:space="preserve">   God    </w:t>
      </w:r>
      <w:r>
        <w:t xml:space="preserve">   shine    </w:t>
      </w:r>
      <w:r>
        <w:t xml:space="preserve">   Christ    </w:t>
      </w:r>
      <w:r>
        <w:t xml:space="preserve">   welcoming    </w:t>
      </w:r>
      <w:r>
        <w:t xml:space="preserve">   advent    </w:t>
      </w:r>
      <w:r>
        <w:t xml:space="preserve">   light    </w:t>
      </w:r>
      <w:r>
        <w:t xml:space="preserve">   brokenness    </w:t>
      </w:r>
      <w:r>
        <w:t xml:space="preserve">   love    </w:t>
      </w:r>
      <w:r>
        <w:t xml:space="preserve">   hope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Hope and Love in a broken world</dc:title>
  <dcterms:created xsi:type="dcterms:W3CDTF">2021-10-11T09:14:24Z</dcterms:created>
  <dcterms:modified xsi:type="dcterms:W3CDTF">2021-10-11T09:14:24Z</dcterms:modified>
</cp:coreProperties>
</file>