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LEFTOVERS    </w:t>
      </w:r>
      <w:r>
        <w:t xml:space="preserve">   FISH    </w:t>
      </w:r>
      <w:r>
        <w:t xml:space="preserve">   HOPE    </w:t>
      </w:r>
      <w:r>
        <w:t xml:space="preserve">   IMPOSSIBLE    </w:t>
      </w:r>
      <w:r>
        <w:t xml:space="preserve">   FEEDING    </w:t>
      </w:r>
      <w:r>
        <w:t xml:space="preserve">   FIVE THOUSAND    </w:t>
      </w:r>
      <w:r>
        <w:t xml:space="preserve">   PEOPLE    </w:t>
      </w:r>
      <w:r>
        <w:t xml:space="preserve">   TREE    </w:t>
      </w:r>
      <w:r>
        <w:t xml:space="preserve">   TAX    </w:t>
      </w:r>
      <w:r>
        <w:t xml:space="preserve">   ZACCHAEUS    </w:t>
      </w:r>
      <w:r>
        <w:t xml:space="preserve">   RISING FROM THE DEAD    </w:t>
      </w:r>
      <w:r>
        <w:t xml:space="preserve">   SAD    </w:t>
      </w:r>
      <w:r>
        <w:t xml:space="preserve">   TOMB    </w:t>
      </w:r>
      <w:r>
        <w:t xml:space="preserve">   JESUS    </w:t>
      </w:r>
      <w:r>
        <w:t xml:space="preserve">   MARY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</dc:title>
  <dcterms:created xsi:type="dcterms:W3CDTF">2021-10-11T09:13:50Z</dcterms:created>
  <dcterms:modified xsi:type="dcterms:W3CDTF">2021-10-11T09:13:50Z</dcterms:modified>
</cp:coreProperties>
</file>