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Hope for Winter</w:t>
      </w:r>
    </w:p>
    <w:p>
      <w:pPr>
        <w:pStyle w:val="Questions"/>
      </w:pPr>
      <w:r>
        <w:t xml:space="preserve">1. HPOE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REWTIN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HLIPODN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ETCWRLEARA EAMRNI RIAUAUQM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5. WMSI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BBYA OPNDHLI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PAANMA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EECRSU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PIOLNDH FISDREN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AEIRSRTN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PIHNLOD LTEA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EBSTNTOELO OPINDLHS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 for Winter</dc:title>
  <dcterms:created xsi:type="dcterms:W3CDTF">2021-10-11T09:13:11Z</dcterms:created>
  <dcterms:modified xsi:type="dcterms:W3CDTF">2021-10-11T09:13:11Z</dcterms:modified>
</cp:coreProperties>
</file>