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was 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aghast    </w:t>
      </w:r>
      <w:r>
        <w:t xml:space="preserve">   boisterous    </w:t>
      </w:r>
      <w:r>
        <w:t xml:space="preserve">   browbeating    </w:t>
      </w:r>
      <w:r>
        <w:t xml:space="preserve">   calligraphy    </w:t>
      </w:r>
      <w:r>
        <w:t xml:space="preserve">   coalition    </w:t>
      </w:r>
      <w:r>
        <w:t xml:space="preserve">   contorted    </w:t>
      </w:r>
      <w:r>
        <w:t xml:space="preserve">   dilapidated    </w:t>
      </w:r>
      <w:r>
        <w:t xml:space="preserve">   discernible    </w:t>
      </w:r>
      <w:r>
        <w:t xml:space="preserve">   effervescent    </w:t>
      </w:r>
      <w:r>
        <w:t xml:space="preserve">   gazebo    </w:t>
      </w:r>
      <w:r>
        <w:t xml:space="preserve">   hieroglyphics    </w:t>
      </w:r>
      <w:r>
        <w:t xml:space="preserve">   hilt    </w:t>
      </w:r>
      <w:r>
        <w:t xml:space="preserve">   hodgepodge    </w:t>
      </w:r>
      <w:r>
        <w:t xml:space="preserve">   plodded    </w:t>
      </w:r>
      <w:r>
        <w:t xml:space="preserve">   puny    </w:t>
      </w:r>
      <w:r>
        <w:t xml:space="preserve">   relic    </w:t>
      </w:r>
      <w:r>
        <w:t xml:space="preserve">   shrewd    </w:t>
      </w:r>
      <w:r>
        <w:t xml:space="preserve">   stalwart    </w:t>
      </w:r>
      <w:r>
        <w:t xml:space="preserve">   synergy    </w:t>
      </w:r>
      <w:r>
        <w:t xml:space="preserve">   vindication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</dc:title>
  <dcterms:created xsi:type="dcterms:W3CDTF">2021-10-11T09:13:01Z</dcterms:created>
  <dcterms:modified xsi:type="dcterms:W3CDTF">2021-10-11T09:13:01Z</dcterms:modified>
</cp:coreProperties>
</file>