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Hope was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Absurd    </w:t>
      </w:r>
      <w:r>
        <w:t xml:space="preserve">   Amateur    </w:t>
      </w:r>
      <w:r>
        <w:t xml:space="preserve">   Antique    </w:t>
      </w:r>
      <w:r>
        <w:t xml:space="preserve">   Arthritis    </w:t>
      </w:r>
      <w:r>
        <w:t xml:space="preserve">   Bovine    </w:t>
      </w:r>
      <w:r>
        <w:t xml:space="preserve">   Browbeating    </w:t>
      </w:r>
      <w:r>
        <w:t xml:space="preserve">   Calligraphy    </w:t>
      </w:r>
      <w:r>
        <w:t xml:space="preserve">   Chemotherapy    </w:t>
      </w:r>
      <w:r>
        <w:t xml:space="preserve">   Coalition    </w:t>
      </w:r>
      <w:r>
        <w:t xml:space="preserve">   Congeniality    </w:t>
      </w:r>
      <w:r>
        <w:t xml:space="preserve">   Crucifying    </w:t>
      </w:r>
      <w:r>
        <w:t xml:space="preserve">   Defaced    </w:t>
      </w:r>
      <w:r>
        <w:t xml:space="preserve">   Dilapidated    </w:t>
      </w:r>
      <w:r>
        <w:t xml:space="preserve">   Effervescent    </w:t>
      </w:r>
      <w:r>
        <w:t xml:space="preserve">   Epidemic    </w:t>
      </w:r>
      <w:r>
        <w:t xml:space="preserve">   Extravagant    </w:t>
      </w:r>
      <w:r>
        <w:t xml:space="preserve">   Faux    </w:t>
      </w:r>
      <w:r>
        <w:t xml:space="preserve">   Havoc    </w:t>
      </w:r>
      <w:r>
        <w:t xml:space="preserve">   Maneuvering    </w:t>
      </w:r>
      <w:r>
        <w:t xml:space="preserve">   Meanders    </w:t>
      </w:r>
      <w:r>
        <w:t xml:space="preserve">   Plasticized    </w:t>
      </w:r>
      <w:r>
        <w:t xml:space="preserve">   Primal    </w:t>
      </w:r>
      <w:r>
        <w:t xml:space="preserve">   Repertoire    </w:t>
      </w:r>
      <w:r>
        <w:t xml:space="preserve">   Semolina    </w:t>
      </w:r>
      <w:r>
        <w:t xml:space="preserve">   Shellacked    </w:t>
      </w:r>
      <w:r>
        <w:t xml:space="preserve">   Stalwart    </w:t>
      </w:r>
      <w:r>
        <w:t xml:space="preserve">   Synergy    </w:t>
      </w:r>
      <w:r>
        <w:t xml:space="preserve">   Taunts    </w:t>
      </w:r>
      <w:r>
        <w:t xml:space="preserve">   Travesty    </w:t>
      </w:r>
      <w:r>
        <w:t xml:space="preserve">   Vigil    </w:t>
      </w:r>
      <w:r>
        <w:t xml:space="preserve">   Vindication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was here</dc:title>
  <dcterms:created xsi:type="dcterms:W3CDTF">2021-10-11T09:14:14Z</dcterms:created>
  <dcterms:modified xsi:type="dcterms:W3CDTF">2021-10-11T09:14:14Z</dcterms:modified>
</cp:coreProperties>
</file>