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was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Greatly dismayed or horrified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striking memorable phrase used in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regarded as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distinctive, typically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influenced by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consisthing of a stylized picture reprenting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loyal, reliable, and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Intimidating with stern or horrified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handling or controlling in a skillful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Taste (good food or drink) and enjoy it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something thats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old people especially with their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or highest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luxuriantly</w:t>
            </w:r>
          </w:p>
        </w:tc>
      </w:tr>
    </w:tbl>
    <w:p>
      <w:pPr>
        <w:pStyle w:val="WordBankMedium"/>
      </w:pPr>
      <w:r>
        <w:t xml:space="preserve">   Aroma    </w:t>
      </w:r>
      <w:r>
        <w:t xml:space="preserve">   Apex    </w:t>
      </w:r>
      <w:r>
        <w:t xml:space="preserve">   Bosh    </w:t>
      </w:r>
      <w:r>
        <w:t xml:space="preserve">   Appalled    </w:t>
      </w:r>
      <w:r>
        <w:t xml:space="preserve">   Browbeating    </w:t>
      </w:r>
      <w:r>
        <w:t xml:space="preserve">   Hieroglyphics    </w:t>
      </w:r>
      <w:r>
        <w:t xml:space="preserve">   Deluded    </w:t>
      </w:r>
      <w:r>
        <w:t xml:space="preserve">   Dispassionate    </w:t>
      </w:r>
      <w:r>
        <w:t xml:space="preserve">   Geriatric    </w:t>
      </w:r>
      <w:r>
        <w:t xml:space="preserve">   Lush    </w:t>
      </w:r>
      <w:r>
        <w:t xml:space="preserve">   Stalwart    </w:t>
      </w:r>
      <w:r>
        <w:t xml:space="preserve">   Slogan    </w:t>
      </w:r>
      <w:r>
        <w:t xml:space="preserve">   Savoring    </w:t>
      </w:r>
      <w:r>
        <w:t xml:space="preserve">   Manipulation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</dc:title>
  <dcterms:created xsi:type="dcterms:W3CDTF">2021-10-11T09:14:30Z</dcterms:created>
  <dcterms:modified xsi:type="dcterms:W3CDTF">2021-10-11T09:14:30Z</dcterms:modified>
</cp:coreProperties>
</file>