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Hopeful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easily influenced by others; resolute and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constructive, optimistic, or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someone support or confidence; supportive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inspiring optimism about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noticeably happy and 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intelligent and quick-witted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or showing confidence in oneself or one's abilities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confident, protected against discontinuance or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signs of future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serving or intended to remove someone's doubts or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hopeful and confident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expressing a desire or hope for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cheerful; 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made a firm decision and being resolved not to change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Hopeful </dc:title>
  <dcterms:created xsi:type="dcterms:W3CDTF">2021-10-11T09:15:04Z</dcterms:created>
  <dcterms:modified xsi:type="dcterms:W3CDTF">2021-10-11T09:15:04Z</dcterms:modified>
</cp:coreProperties>
</file>