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Hope's Gift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pricks    </w:t>
      </w:r>
      <w:r>
        <w:t xml:space="preserve">   cannons    </w:t>
      </w:r>
      <w:r>
        <w:t xml:space="preserve">   whispered    </w:t>
      </w:r>
      <w:r>
        <w:t xml:space="preserve">   marbles    </w:t>
      </w:r>
      <w:r>
        <w:t xml:space="preserve">   notion    </w:t>
      </w:r>
      <w:r>
        <w:t xml:space="preserve">   hollered    </w:t>
      </w:r>
      <w:r>
        <w:t xml:space="preserve">   swoosh    </w:t>
      </w:r>
      <w:r>
        <w:t xml:space="preserve">   lonesome    </w:t>
      </w:r>
      <w:r>
        <w:t xml:space="preserve">   Freedom    </w:t>
      </w:r>
      <w:r>
        <w:t xml:space="preserve">   conch shell    </w:t>
      </w:r>
      <w:r>
        <w:t xml:space="preserve">   henry    </w:t>
      </w:r>
      <w:r>
        <w:t xml:space="preserve">   Lincoln    </w:t>
      </w:r>
      <w:r>
        <w:t xml:space="preserve">   New Year's Day    </w:t>
      </w:r>
      <w:r>
        <w:t xml:space="preserve">   papa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Hope's Gift</dc:title>
  <dcterms:created xsi:type="dcterms:W3CDTF">2021-10-11T09:14:34Z</dcterms:created>
  <dcterms:modified xsi:type="dcterms:W3CDTF">2021-10-11T09:14:34Z</dcterms:modified>
</cp:coreProperties>
</file>