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Hopewell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crop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tools they used to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hopewell lived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hopewell made painting of this animal it has antlers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artifact is made out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 wore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women wore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hopewell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hopewell hunted this animal it is large and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lived in what part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Hopewell Tribe</dc:title>
  <dcterms:created xsi:type="dcterms:W3CDTF">2021-10-11T09:14:50Z</dcterms:created>
  <dcterms:modified xsi:type="dcterms:W3CDTF">2021-10-11T09:14:50Z</dcterms:modified>
</cp:coreProperties>
</file>