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Blue    </w:t>
      </w:r>
      <w:r>
        <w:t xml:space="preserve">   Bonnet    </w:t>
      </w:r>
      <w:r>
        <w:t xml:space="preserve">   Bunny    </w:t>
      </w:r>
      <w:r>
        <w:t xml:space="preserve">   Candy    </w:t>
      </w:r>
      <w:r>
        <w:t xml:space="preserve">   Carrot    </w:t>
      </w:r>
      <w:r>
        <w:t xml:space="preserve">   Chicks    </w:t>
      </w:r>
      <w:r>
        <w:t xml:space="preserve">   Chocolate    </w:t>
      </w:r>
      <w:r>
        <w:t xml:space="preserve">   Coloring    </w:t>
      </w:r>
      <w:r>
        <w:t xml:space="preserve">   Cottontail    </w:t>
      </w:r>
      <w:r>
        <w:t xml:space="preserve">   Daffodil    </w:t>
      </w:r>
      <w:r>
        <w:t xml:space="preserve">   Decorate    </w:t>
      </w:r>
      <w:r>
        <w:t xml:space="preserve">   Ducks    </w:t>
      </w:r>
      <w:r>
        <w:t xml:space="preserve">   Dyed Eggs    </w:t>
      </w:r>
      <w:r>
        <w:t xml:space="preserve">   Easter Basket    </w:t>
      </w:r>
      <w:r>
        <w:t xml:space="preserve">   Eggs    </w:t>
      </w:r>
      <w:r>
        <w:t xml:space="preserve">   Flowers    </w:t>
      </w:r>
      <w:r>
        <w:t xml:space="preserve">   Grass    </w:t>
      </w:r>
      <w:r>
        <w:t xml:space="preserve">   Green    </w:t>
      </w:r>
      <w:r>
        <w:t xml:space="preserve">   Happy    </w:t>
      </w:r>
      <w:r>
        <w:t xml:space="preserve">   Hard Boiled    </w:t>
      </w:r>
      <w:r>
        <w:t xml:space="preserve">   Hats    </w:t>
      </w:r>
      <w:r>
        <w:t xml:space="preserve">   Hidden    </w:t>
      </w:r>
      <w:r>
        <w:t xml:space="preserve">   Hippity    </w:t>
      </w:r>
      <w:r>
        <w:t xml:space="preserve">   Hoppity    </w:t>
      </w:r>
      <w:r>
        <w:t xml:space="preserve">   Jelly Beans    </w:t>
      </w:r>
      <w:r>
        <w:t xml:space="preserve">   Lily    </w:t>
      </w:r>
      <w:r>
        <w:t xml:space="preserve">   Marshmallows    </w:t>
      </w:r>
      <w:r>
        <w:t xml:space="preserve">   Pastel    </w:t>
      </w:r>
      <w:r>
        <w:t xml:space="preserve">   Peeps    </w:t>
      </w:r>
      <w:r>
        <w:t xml:space="preserve">   Pink    </w:t>
      </w:r>
      <w:r>
        <w:t xml:space="preserve">   Plastic Eggs    </w:t>
      </w:r>
      <w:r>
        <w:t xml:space="preserve">   Posies    </w:t>
      </w:r>
      <w:r>
        <w:t xml:space="preserve">   Purple    </w:t>
      </w:r>
      <w:r>
        <w:t xml:space="preserve">   Rabbits    </w:t>
      </w:r>
      <w:r>
        <w:t xml:space="preserve">   Spring Break    </w:t>
      </w:r>
      <w:r>
        <w:t xml:space="preserve">   Sweets    </w:t>
      </w:r>
      <w:r>
        <w:t xml:space="preserve">   Tulips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Hoppy Easter</dc:title>
  <dcterms:created xsi:type="dcterms:W3CDTF">2021-10-11T09:13:25Z</dcterms:created>
  <dcterms:modified xsi:type="dcterms:W3CDTF">2021-10-11T09:13:25Z</dcterms:modified>
</cp:coreProperties>
</file>