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Hoppy Holdiays FROG Camper!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camp activity we do at Fort Jones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we go to jump like frogs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celebrate this baby's birth on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camper's favorite 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Camp Fontanelle's favorite 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where camp animals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we attend summer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 worship around this almost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camp activity where we fly through the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 can sleep in, in the trees, under the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this season, we go 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are dying to get in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Camp Fontanelle's favorite potbelly pig. HINT! He's also found in Charolette's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we read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died on this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we go to cool down on a hot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campers meet in case of an emergency. HINT! It is outside the lodge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year, FROG campers slept in the lodge, but where else can campers sleep? HINT! Think of the letter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acronym means Fully Rely On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Hoppy Holdiays FROG Camper!</dc:title>
  <dcterms:created xsi:type="dcterms:W3CDTF">2021-10-11T09:14:11Z</dcterms:created>
  <dcterms:modified xsi:type="dcterms:W3CDTF">2021-10-11T09:14:11Z</dcterms:modified>
</cp:coreProperties>
</file>