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Horace and Morris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rough    </w:t>
      </w:r>
      <w:r>
        <w:t xml:space="preserve">   work    </w:t>
      </w:r>
      <w:r>
        <w:t xml:space="preserve">   part    </w:t>
      </w:r>
      <w:r>
        <w:t xml:space="preserve">   learn    </w:t>
      </w:r>
      <w:r>
        <w:t xml:space="preserve">   crashes    </w:t>
      </w:r>
      <w:r>
        <w:t xml:space="preserve">   caught    </w:t>
      </w:r>
      <w:r>
        <w:t xml:space="preserve">   clang    </w:t>
      </w:r>
      <w:r>
        <w:t xml:space="preserve">   duckling    </w:t>
      </w:r>
      <w:r>
        <w:t xml:space="preserve">   ticket    </w:t>
      </w:r>
      <w:r>
        <w:t xml:space="preserve">   laugh    </w:t>
      </w:r>
      <w:r>
        <w:t xml:space="preserve">   photo    </w:t>
      </w:r>
      <w:r>
        <w:t xml:space="preserve">   backtrack    </w:t>
      </w:r>
      <w:r>
        <w:t xml:space="preserve">   enough    </w:t>
      </w:r>
      <w:r>
        <w:t xml:space="preserve">   graph    </w:t>
      </w:r>
      <w:r>
        <w:t xml:space="preserve">   phone    </w:t>
      </w:r>
      <w:r>
        <w:t xml:space="preserve">   tough    </w:t>
      </w:r>
      <w:r>
        <w:t xml:space="preserve">  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Horace and Morris</dc:title>
  <dcterms:created xsi:type="dcterms:W3CDTF">2021-10-11T09:14:26Z</dcterms:created>
  <dcterms:modified xsi:type="dcterms:W3CDTF">2021-10-11T09:14:26Z</dcterms:modified>
</cp:coreProperties>
</file>