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Horace and Morris but mostly dolores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backtrack    </w:t>
      </w:r>
      <w:r>
        <w:t xml:space="preserve">   clang    </w:t>
      </w:r>
      <w:r>
        <w:t xml:space="preserve">   Climbed    </w:t>
      </w:r>
      <w:r>
        <w:t xml:space="preserve">   clubhouse    </w:t>
      </w:r>
      <w:r>
        <w:t xml:space="preserve">   cough    </w:t>
      </w:r>
      <w:r>
        <w:t xml:space="preserve">   duckling    </w:t>
      </w:r>
      <w:r>
        <w:t xml:space="preserve">   enough    </w:t>
      </w:r>
      <w:r>
        <w:t xml:space="preserve">   Exploring    </w:t>
      </w:r>
      <w:r>
        <w:t xml:space="preserve">   graph    </w:t>
      </w:r>
      <w:r>
        <w:t xml:space="preserve">   Laugh    </w:t>
      </w:r>
      <w:r>
        <w:t xml:space="preserve">   mice    </w:t>
      </w:r>
      <w:r>
        <w:t xml:space="preserve">   Phone    </w:t>
      </w:r>
      <w:r>
        <w:t xml:space="preserve">   Photo    </w:t>
      </w:r>
      <w:r>
        <w:t xml:space="preserve">   rough    </w:t>
      </w:r>
      <w:r>
        <w:t xml:space="preserve">   ticket    </w:t>
      </w:r>
      <w:r>
        <w:t xml:space="preserve">   Tough    </w:t>
      </w:r>
      <w:r>
        <w:t xml:space="preserve">   truest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Horace and Morris but mostly dolores </dc:title>
  <dcterms:created xsi:type="dcterms:W3CDTF">2021-10-11T09:13:20Z</dcterms:created>
  <dcterms:modified xsi:type="dcterms:W3CDTF">2021-10-11T09:13:20Z</dcterms:modified>
</cp:coreProperties>
</file>