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Horaces Football Feud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Super Bowl    </w:t>
      </w:r>
      <w:r>
        <w:t xml:space="preserve">   Offensive Line    </w:t>
      </w:r>
      <w:r>
        <w:t xml:space="preserve">   Defensive Line    </w:t>
      </w:r>
      <w:r>
        <w:t xml:space="preserve">   Blitz    </w:t>
      </w:r>
      <w:r>
        <w:t xml:space="preserve">   Kaepernick    </w:t>
      </w:r>
      <w:r>
        <w:t xml:space="preserve">   Nick Foles    </w:t>
      </w:r>
      <w:r>
        <w:t xml:space="preserve">   Steve Young    </w:t>
      </w:r>
      <w:r>
        <w:t xml:space="preserve">   Safety    </w:t>
      </w:r>
      <w:r>
        <w:t xml:space="preserve">   Running Back    </w:t>
      </w:r>
      <w:r>
        <w:t xml:space="preserve">   Timeout    </w:t>
      </w:r>
      <w:r>
        <w:t xml:space="preserve">   Foul    </w:t>
      </w:r>
      <w:r>
        <w:t xml:space="preserve">   Field Goal    </w:t>
      </w:r>
      <w:r>
        <w:t xml:space="preserve">   Overtime    </w:t>
      </w:r>
      <w:r>
        <w:t xml:space="preserve">   Fourth Quarter    </w:t>
      </w:r>
      <w:r>
        <w:t xml:space="preserve">   Third Quarter    </w:t>
      </w:r>
      <w:r>
        <w:t xml:space="preserve">   Second Quarter    </w:t>
      </w:r>
      <w:r>
        <w:t xml:space="preserve">   First Quarter    </w:t>
      </w:r>
      <w:r>
        <w:t xml:space="preserve">   Craig    </w:t>
      </w:r>
      <w:r>
        <w:t xml:space="preserve">   Tracie    </w:t>
      </w:r>
      <w:r>
        <w:t xml:space="preserve">   Interception    </w:t>
      </w:r>
      <w:r>
        <w:t xml:space="preserve">   Philadelphia    </w:t>
      </w:r>
      <w:r>
        <w:t xml:space="preserve">   San Francisco    </w:t>
      </w:r>
      <w:r>
        <w:t xml:space="preserve">   Eagles    </w:t>
      </w:r>
      <w:r>
        <w:t xml:space="preserve">   Forty Niners    </w:t>
      </w:r>
      <w:r>
        <w:t xml:space="preserve">   Randall Cunningham    </w:t>
      </w:r>
      <w:r>
        <w:t xml:space="preserve">   Jerry Rice    </w:t>
      </w:r>
      <w:r>
        <w:t xml:space="preserve">   Sack    </w:t>
      </w:r>
      <w:r>
        <w:t xml:space="preserve">   Wide Receiver    </w:t>
      </w:r>
      <w:r>
        <w:t xml:space="preserve">   Linebacker    </w:t>
      </w:r>
      <w:r>
        <w:t xml:space="preserve">   NFC East    </w:t>
      </w:r>
      <w:r>
        <w:t xml:space="preserve">   NFC West    </w:t>
      </w:r>
      <w:r>
        <w:t xml:space="preserve">   Pederson    </w:t>
      </w:r>
      <w:r>
        <w:t xml:space="preserve">   Shanahan    </w:t>
      </w:r>
      <w:r>
        <w:t xml:space="preserve">   Carson Wentz    </w:t>
      </w:r>
      <w:r>
        <w:t xml:space="preserve">   Touchdown    </w:t>
      </w:r>
      <w:r>
        <w:t xml:space="preserve">   Kicker    </w:t>
      </w:r>
      <w:r>
        <w:t xml:space="preserve">   Quarterback    </w:t>
      </w:r>
      <w:r>
        <w:t xml:space="preserve">   Football    </w:t>
      </w:r>
      <w:r>
        <w:t xml:space="preserve">   Horace    </w:t>
      </w:r>
      <w:r>
        <w:t xml:space="preserve">   Jimmy Garoppolo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Horaces Football Feud</dc:title>
  <dcterms:created xsi:type="dcterms:W3CDTF">2021-10-11T09:15:01Z</dcterms:created>
  <dcterms:modified xsi:type="dcterms:W3CDTF">2021-10-11T09:15:01Z</dcterms:modified>
</cp:coreProperties>
</file>