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Horcrux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Nagini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Nagini?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Voldemort's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the Diadem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Harry, Ron and Hermione hunting?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Cup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necklace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sword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Salazar Slytherin can talk to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Horcruxes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Horcrux Hunt</dc:title>
  <dcterms:created xsi:type="dcterms:W3CDTF">2021-10-11T09:14:09Z</dcterms:created>
  <dcterms:modified xsi:type="dcterms:W3CDTF">2021-10-11T09:14:09Z</dcterms:modified>
</cp:coreProperties>
</file>