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Horcruxes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Involved in the opening of the Chamber of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other known person to create horcruxes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Unintentionally made, mother's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Belonged to Helga Hufflepuff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Belonged to Rowena Ravenclaw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horcruxes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 item that holds a piece of your soul when you kill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horcrux,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Belonged to Salazar Slytherin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Belonged to the Guant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Horcruxes </dc:title>
  <dcterms:created xsi:type="dcterms:W3CDTF">2021-10-11T09:14:40Z</dcterms:created>
  <dcterms:modified xsi:type="dcterms:W3CDTF">2021-10-11T09:14:40Z</dcterms:modified>
</cp:coreProperties>
</file>