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Horcruxes/ Items Used</w:t>
      </w:r>
    </w:p>
    <w:p>
      <w:pPr>
        <w:pStyle w:val="Questions"/>
      </w:pPr>
      <w:r>
        <w:t xml:space="preserve">1. DOCIGR O’SRNYRIFDFG SWODR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2. USRUIINQ IQLRRLEU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OAVORML STU'AGN NIGR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MTO ERDIDLS RIDAY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SKSIILBA HOTTO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AGNNII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GHELA F'PELUFHUFSF UCP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LASAZRA T'NRIYSELSH OCLTKE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9. RRYHA ORTPTE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NOARWE LR'VNSECWAA AEIDMD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Horcruxes/ Items Used</dc:title>
  <dcterms:created xsi:type="dcterms:W3CDTF">2021-10-11T09:15:05Z</dcterms:created>
  <dcterms:modified xsi:type="dcterms:W3CDTF">2021-10-11T09:15:05Z</dcterms:modified>
</cp:coreProperties>
</file>