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Horiatiki - Green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red capsicum    </w:t>
      </w:r>
      <w:r>
        <w:t xml:space="preserve">   pepper    </w:t>
      </w:r>
      <w:r>
        <w:t xml:space="preserve">   salt    </w:t>
      </w:r>
      <w:r>
        <w:t xml:space="preserve">   Kalamata olives    </w:t>
      </w:r>
      <w:r>
        <w:t xml:space="preserve">   olive oil    </w:t>
      </w:r>
      <w:r>
        <w:t xml:space="preserve">   red wine vinegar    </w:t>
      </w:r>
      <w:r>
        <w:t xml:space="preserve">   dried oregano    </w:t>
      </w:r>
      <w:r>
        <w:t xml:space="preserve">   red onions    </w:t>
      </w:r>
      <w:r>
        <w:t xml:space="preserve">   cucumber    </w:t>
      </w:r>
      <w:r>
        <w:t xml:space="preserve">   Green Capsicums    </w:t>
      </w:r>
      <w:r>
        <w:t xml:space="preserve">   Tomatoes    </w:t>
      </w:r>
      <w:r>
        <w:t xml:space="preserve">   Fetacheese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Horiatiki - Green Salad</dc:title>
  <dcterms:created xsi:type="dcterms:W3CDTF">2021-10-11T09:14:44Z</dcterms:created>
  <dcterms:modified xsi:type="dcterms:W3CDTF">2021-10-11T09:14:44Z</dcterms:modified>
</cp:coreProperties>
</file>