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Horiz Projectiles and Freefall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horizontal velocity of a horizontally launched projectile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 is thrown in the air.  What is the velocity at maximum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stone is thrown horizontally at 5m/s off of a cliff and it takes 5s to hit the ground.  How far away from the base of the cliff did the stone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______is the only force that acts on an object in freefall.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that a projectile takes through the air is called its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time is required for a stone to hit the ground if it is dropped from a 20 m tall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Motion in the x is ____________________ of motion in the 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 travels 0.2 m/s for 1 minutes.  How far did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marble is dropped and a marble is launched horizontally, they both reach the ground ___  ___  ____  ______.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 accelerates from rest at 3.2 m/s^2.  When the car has traveled a distance of 40.0 meters, its speed will be ____m/s.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trajectory of a horizontally launched projectile can be described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OOPS!  I dropped my cell phone!  Let's say it fell for 1.5s, what is its final velocity just before hitting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dropped from rest will have a velocity of 30m/s at the end of 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velocity of a horizontally launched projectile ___________.(2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 Projectiles and Freefall Review</dc:title>
  <dcterms:created xsi:type="dcterms:W3CDTF">2021-10-11T09:13:33Z</dcterms:created>
  <dcterms:modified xsi:type="dcterms:W3CDTF">2021-10-11T09:13:33Z</dcterms:modified>
</cp:coreProperties>
</file>